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050E" w14:textId="4AD5D78D" w:rsidR="00AE4200" w:rsidRPr="00270737" w:rsidRDefault="00000000" w:rsidP="009D392C">
      <w:pPr>
        <w:pStyle w:val="Heading1"/>
        <w:rPr>
          <w:rFonts w:ascii="Times New Roman" w:hAnsi="Times New Roman" w:cs="Times New Roman"/>
          <w:color w:val="auto"/>
          <w:u w:val="single"/>
        </w:rPr>
      </w:pPr>
      <w:r w:rsidRPr="00270737">
        <w:rPr>
          <w:rFonts w:ascii="Times New Roman" w:hAnsi="Times New Roman" w:cs="Times New Roman"/>
          <w:color w:val="auto"/>
          <w:u w:val="single"/>
        </w:rPr>
        <w:t>Grade</w:t>
      </w:r>
      <w:r w:rsidR="009D392C" w:rsidRPr="00270737">
        <w:rPr>
          <w:rFonts w:ascii="Times New Roman" w:hAnsi="Times New Roman" w:cs="Times New Roman"/>
          <w:color w:val="auto"/>
          <w:u w:val="single"/>
        </w:rPr>
        <w:t xml:space="preserve"> </w:t>
      </w:r>
      <w:r w:rsidRPr="00270737">
        <w:rPr>
          <w:rFonts w:ascii="Times New Roman" w:hAnsi="Times New Roman" w:cs="Times New Roman"/>
          <w:color w:val="auto"/>
          <w:u w:val="single"/>
        </w:rPr>
        <w:t>8</w:t>
      </w:r>
    </w:p>
    <w:p w14:paraId="5A58F2E7" w14:textId="387DCF9F" w:rsidR="00AE4200" w:rsidRPr="00B7192C" w:rsidRDefault="007B5EDF" w:rsidP="009D392C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Exam Outline / French</w:t>
      </w:r>
    </w:p>
    <w:p w14:paraId="337A7425" w14:textId="5AA5FF9C" w:rsidR="00AE4200" w:rsidRPr="00A6344D" w:rsidRDefault="00BC6FDE" w:rsidP="00A6344D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Tuesday</w:t>
      </w:r>
      <w:r w:rsidRPr="00B7192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Juin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9 </w:t>
      </w:r>
      <w:r w:rsidRPr="00B7192C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B7192C">
        <w:rPr>
          <w:rFonts w:ascii="Times New Roman" w:hAnsi="Times New Roman" w:cs="Times New Roman"/>
          <w:color w:val="auto"/>
          <w:sz w:val="28"/>
          <w:szCs w:val="28"/>
        </w:rPr>
        <w:t xml:space="preserve"> 2026</w:t>
      </w:r>
    </w:p>
    <w:p w14:paraId="7BC67A24" w14:textId="77777777" w:rsidR="00AE4200" w:rsidRPr="009D392C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9D392C">
        <w:rPr>
          <w:rFonts w:ascii="Times New Roman" w:hAnsi="Times New Roman" w:cs="Times New Roman"/>
          <w:color w:val="auto"/>
          <w:sz w:val="24"/>
          <w:szCs w:val="24"/>
          <w:u w:val="single"/>
        </w:rPr>
        <w:t>Part 1: Compréhension écrite</w:t>
      </w:r>
    </w:p>
    <w:p w14:paraId="20A93CE4" w14:textId="77777777" w:rsidR="007B5EDF" w:rsidRPr="009D392C" w:rsidRDefault="007B5EDF" w:rsidP="007B5EDF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A text about music</w:t>
      </w:r>
      <w:r>
        <w:rPr>
          <w:rFonts w:ascii="Times New Roman" w:hAnsi="Times New Roman" w:cs="Times New Roman"/>
          <w:sz w:val="24"/>
          <w:szCs w:val="24"/>
        </w:rPr>
        <w:t xml:space="preserve"> and sport</w:t>
      </w:r>
    </w:p>
    <w:p w14:paraId="1791AC8E" w14:textId="77777777" w:rsidR="007B5EDF" w:rsidRPr="009D392C" w:rsidRDefault="007B5EDF" w:rsidP="007B5EDF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 xml:space="preserve"> Questions about the text</w:t>
      </w:r>
    </w:p>
    <w:p w14:paraId="4A958021" w14:textId="77777777" w:rsidR="007B5EDF" w:rsidRPr="009D392C" w:rsidRDefault="007B5EDF" w:rsidP="007B5EDF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 xml:space="preserve">Vrai </w:t>
      </w:r>
      <w:proofErr w:type="spellStart"/>
      <w:r w:rsidRPr="009D392C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9D392C">
        <w:rPr>
          <w:rFonts w:ascii="Times New Roman" w:hAnsi="Times New Roman" w:cs="Times New Roman"/>
          <w:sz w:val="24"/>
          <w:szCs w:val="24"/>
        </w:rPr>
        <w:t xml:space="preserve"> Faux</w:t>
      </w:r>
    </w:p>
    <w:p w14:paraId="646142D6" w14:textId="3AB18718" w:rsidR="007B5EDF" w:rsidRPr="009D392C" w:rsidRDefault="007B5EDF" w:rsidP="007B5EDF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392C">
        <w:rPr>
          <w:rFonts w:ascii="Times New Roman" w:hAnsi="Times New Roman" w:cs="Times New Roman"/>
          <w:sz w:val="24"/>
          <w:szCs w:val="24"/>
        </w:rPr>
        <w:t>complete</w:t>
      </w:r>
      <w:proofErr w:type="gramEnd"/>
      <w:r w:rsidRPr="009D392C">
        <w:rPr>
          <w:rFonts w:ascii="Times New Roman" w:hAnsi="Times New Roman" w:cs="Times New Roman"/>
          <w:sz w:val="24"/>
          <w:szCs w:val="24"/>
        </w:rPr>
        <w:t xml:space="preserve"> sentences.)</w:t>
      </w:r>
    </w:p>
    <w:p w14:paraId="25C95114" w14:textId="77777777" w:rsidR="00AE4200" w:rsidRPr="009D392C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9D392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Part 2: </w:t>
      </w:r>
      <w:proofErr w:type="spellStart"/>
      <w:r w:rsidRPr="009D392C">
        <w:rPr>
          <w:rFonts w:ascii="Times New Roman" w:hAnsi="Times New Roman" w:cs="Times New Roman"/>
          <w:color w:val="auto"/>
          <w:sz w:val="24"/>
          <w:szCs w:val="24"/>
          <w:u w:val="single"/>
        </w:rPr>
        <w:t>Grammaire</w:t>
      </w:r>
      <w:proofErr w:type="spellEnd"/>
    </w:p>
    <w:p w14:paraId="373835D9" w14:textId="54D104A6" w:rsidR="00AE4200" w:rsidRPr="009D392C" w:rsidRDefault="00000000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9D392C">
        <w:rPr>
          <w:rFonts w:ascii="Times New Roman" w:hAnsi="Times New Roman" w:cs="Times New Roman"/>
          <w:color w:val="auto"/>
          <w:sz w:val="24"/>
          <w:szCs w:val="24"/>
        </w:rPr>
        <w:t xml:space="preserve">1) Les </w:t>
      </w:r>
      <w:proofErr w:type="spellStart"/>
      <w:r w:rsidRPr="009D392C">
        <w:rPr>
          <w:rFonts w:ascii="Times New Roman" w:hAnsi="Times New Roman" w:cs="Times New Roman"/>
          <w:color w:val="auto"/>
          <w:sz w:val="24"/>
          <w:szCs w:val="24"/>
        </w:rPr>
        <w:t>adjectifs</w:t>
      </w:r>
      <w:proofErr w:type="spellEnd"/>
      <w:r w:rsidRPr="009D39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D392C">
        <w:rPr>
          <w:rFonts w:ascii="Times New Roman" w:hAnsi="Times New Roman" w:cs="Times New Roman"/>
          <w:color w:val="auto"/>
          <w:sz w:val="24"/>
          <w:szCs w:val="24"/>
        </w:rPr>
        <w:t>interrogatifs</w:t>
      </w:r>
      <w:proofErr w:type="spellEnd"/>
      <w:r w:rsidR="002C1FF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760E7199" w14:textId="13FDCBC0" w:rsidR="00AE4200" w:rsidRP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Quel</w:t>
      </w:r>
      <w:r w:rsidR="007B5EDF">
        <w:rPr>
          <w:rFonts w:ascii="Times New Roman" w:hAnsi="Times New Roman" w:cs="Times New Roman"/>
          <w:sz w:val="24"/>
          <w:szCs w:val="24"/>
        </w:rPr>
        <w:t xml:space="preserve">/ </w:t>
      </w:r>
      <w:r w:rsidRPr="009D392C">
        <w:rPr>
          <w:rFonts w:ascii="Times New Roman" w:hAnsi="Times New Roman" w:cs="Times New Roman"/>
          <w:sz w:val="24"/>
          <w:szCs w:val="24"/>
        </w:rPr>
        <w:t>Quelle</w:t>
      </w:r>
      <w:r w:rsidR="007B5EDF">
        <w:rPr>
          <w:rFonts w:ascii="Times New Roman" w:hAnsi="Times New Roman" w:cs="Times New Roman"/>
          <w:sz w:val="24"/>
          <w:szCs w:val="24"/>
        </w:rPr>
        <w:t xml:space="preserve">/ </w:t>
      </w:r>
      <w:r w:rsidRPr="009D392C">
        <w:rPr>
          <w:rFonts w:ascii="Times New Roman" w:hAnsi="Times New Roman" w:cs="Times New Roman"/>
          <w:sz w:val="24"/>
          <w:szCs w:val="24"/>
        </w:rPr>
        <w:t>Quels</w:t>
      </w:r>
      <w:r w:rsidR="007B5ED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D392C">
        <w:rPr>
          <w:rFonts w:ascii="Times New Roman" w:hAnsi="Times New Roman" w:cs="Times New Roman"/>
          <w:sz w:val="24"/>
          <w:szCs w:val="24"/>
        </w:rPr>
        <w:t>Quelles</w:t>
      </w:r>
      <w:proofErr w:type="spellEnd"/>
    </w:p>
    <w:p w14:paraId="2328EBCD" w14:textId="1BE5D607" w:rsidR="00AE4200" w:rsidRPr="009D392C" w:rsidRDefault="00000000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 w:rsidRPr="009D392C">
        <w:rPr>
          <w:rFonts w:ascii="Times New Roman" w:hAnsi="Times New Roman" w:cs="Times New Roman"/>
          <w:color w:val="auto"/>
          <w:sz w:val="24"/>
          <w:szCs w:val="24"/>
        </w:rPr>
        <w:t xml:space="preserve">2) Les </w:t>
      </w:r>
      <w:proofErr w:type="spellStart"/>
      <w:r w:rsidRPr="009D392C">
        <w:rPr>
          <w:rFonts w:ascii="Times New Roman" w:hAnsi="Times New Roman" w:cs="Times New Roman"/>
          <w:color w:val="auto"/>
          <w:sz w:val="24"/>
          <w:szCs w:val="24"/>
        </w:rPr>
        <w:t>verbes</w:t>
      </w:r>
      <w:proofErr w:type="spellEnd"/>
      <w:r w:rsidRPr="009D392C">
        <w:rPr>
          <w:rFonts w:ascii="Times New Roman" w:hAnsi="Times New Roman" w:cs="Times New Roman"/>
          <w:color w:val="auto"/>
          <w:sz w:val="24"/>
          <w:szCs w:val="24"/>
        </w:rPr>
        <w:t xml:space="preserve"> au passé </w:t>
      </w:r>
      <w:proofErr w:type="spellStart"/>
      <w:r w:rsidRPr="009D392C">
        <w:rPr>
          <w:rFonts w:ascii="Times New Roman" w:hAnsi="Times New Roman" w:cs="Times New Roman"/>
          <w:color w:val="auto"/>
          <w:sz w:val="24"/>
          <w:szCs w:val="24"/>
        </w:rPr>
        <w:t>composé</w:t>
      </w:r>
      <w:proofErr w:type="spellEnd"/>
    </w:p>
    <w:p w14:paraId="66FA5D16" w14:textId="77777777" w:rsidR="00A6344D" w:rsidRDefault="00A6344D">
      <w:pPr>
        <w:rPr>
          <w:rFonts w:ascii="Times New Roman" w:hAnsi="Times New Roman" w:cs="Times New Roman"/>
          <w:sz w:val="24"/>
          <w:szCs w:val="24"/>
        </w:rPr>
      </w:pPr>
    </w:p>
    <w:p w14:paraId="59D5BCFF" w14:textId="6E1DE5F6" w:rsidR="002C1FFE" w:rsidRPr="00A6344D" w:rsidRDefault="00A6344D" w:rsidP="00A6344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44D">
        <w:rPr>
          <w:rFonts w:ascii="Times New Roman" w:hAnsi="Times New Roman" w:cs="Times New Roman"/>
          <w:sz w:val="24"/>
          <w:szCs w:val="24"/>
        </w:rPr>
        <w:t xml:space="preserve">Verbs with </w:t>
      </w:r>
      <w:proofErr w:type="spellStart"/>
      <w:r w:rsidRPr="00A6344D">
        <w:rPr>
          <w:rFonts w:ascii="Times New Roman" w:hAnsi="Times New Roman" w:cs="Times New Roman"/>
          <w:sz w:val="24"/>
          <w:szCs w:val="24"/>
        </w:rPr>
        <w:t>auxiliaire</w:t>
      </w:r>
      <w:proofErr w:type="spellEnd"/>
      <w:r w:rsidRPr="00A63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44D">
        <w:rPr>
          <w:rFonts w:ascii="Times New Roman" w:hAnsi="Times New Roman" w:cs="Times New Roman"/>
          <w:b/>
          <w:bCs/>
          <w:sz w:val="24"/>
          <w:szCs w:val="24"/>
        </w:rPr>
        <w:t>être</w:t>
      </w:r>
      <w:proofErr w:type="spellEnd"/>
      <w:r w:rsidR="009D392C" w:rsidRPr="00A6344D">
        <w:rPr>
          <w:rFonts w:ascii="Times New Roman" w:hAnsi="Times New Roman" w:cs="Times New Roman"/>
          <w:sz w:val="24"/>
          <w:szCs w:val="24"/>
        </w:rPr>
        <w:t xml:space="preserve"> (</w:t>
      </w:r>
      <w:r w:rsidR="00BC6FDE" w:rsidRPr="00A6344D">
        <w:rPr>
          <w:rFonts w:ascii="Times New Roman" w:hAnsi="Times New Roman" w:cs="Times New Roman"/>
          <w:sz w:val="24"/>
          <w:szCs w:val="24"/>
        </w:rPr>
        <w:t xml:space="preserve">ALL </w:t>
      </w:r>
      <w:r w:rsidR="009D392C" w:rsidRPr="00A6344D">
        <w:rPr>
          <w:rFonts w:ascii="Times New Roman" w:hAnsi="Times New Roman" w:cs="Times New Roman"/>
          <w:sz w:val="24"/>
          <w:szCs w:val="24"/>
        </w:rPr>
        <w:t>Verbs</w:t>
      </w:r>
      <w:r w:rsidR="002C1FFE" w:rsidRPr="00A6344D">
        <w:rPr>
          <w:rFonts w:ascii="Times New Roman" w:hAnsi="Times New Roman" w:cs="Times New Roman"/>
          <w:sz w:val="24"/>
          <w:szCs w:val="24"/>
        </w:rPr>
        <w:t xml:space="preserve"> in the house</w:t>
      </w:r>
      <w:r w:rsidR="009D392C" w:rsidRPr="00A6344D">
        <w:rPr>
          <w:rFonts w:ascii="Times New Roman" w:hAnsi="Times New Roman" w:cs="Times New Roman"/>
          <w:sz w:val="24"/>
          <w:szCs w:val="24"/>
        </w:rPr>
        <w:t>)</w:t>
      </w:r>
      <w:r w:rsidR="00BC6FDE" w:rsidRPr="00A6344D">
        <w:rPr>
          <w:rFonts w:ascii="Times New Roman" w:hAnsi="Times New Roman" w:cs="Times New Roman"/>
          <w:sz w:val="24"/>
          <w:szCs w:val="24"/>
        </w:rPr>
        <w:t xml:space="preserve"> with the right agreements (E-ES-</w:t>
      </w:r>
      <w:proofErr w:type="gramStart"/>
      <w:r w:rsidR="00BC6FDE" w:rsidRPr="00A6344D">
        <w:rPr>
          <w:rFonts w:ascii="Times New Roman" w:hAnsi="Times New Roman" w:cs="Times New Roman"/>
          <w:sz w:val="24"/>
          <w:szCs w:val="24"/>
        </w:rPr>
        <w:t>S)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ex: </w:t>
      </w:r>
      <w:r w:rsidR="002C1FFE" w:rsidRPr="00A6344D">
        <w:rPr>
          <w:rFonts w:ascii="Times New Roman" w:hAnsi="Times New Roman" w:cs="Times New Roman"/>
          <w:sz w:val="24"/>
          <w:szCs w:val="24"/>
        </w:rPr>
        <w:t xml:space="preserve">Il est </w:t>
      </w:r>
      <w:proofErr w:type="spellStart"/>
      <w:r w:rsidR="002C1FFE" w:rsidRPr="00A6344D">
        <w:rPr>
          <w:rFonts w:ascii="Times New Roman" w:hAnsi="Times New Roman" w:cs="Times New Roman"/>
          <w:sz w:val="24"/>
          <w:szCs w:val="24"/>
        </w:rPr>
        <w:t>allé</w:t>
      </w:r>
      <w:proofErr w:type="spellEnd"/>
      <w:r w:rsidR="002C1FFE" w:rsidRPr="00A6344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2C1FFE" w:rsidRPr="00A6344D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="002C1FFE" w:rsidRPr="00A6344D">
        <w:rPr>
          <w:rFonts w:ascii="Times New Roman" w:hAnsi="Times New Roman" w:cs="Times New Roman"/>
          <w:sz w:val="24"/>
          <w:szCs w:val="24"/>
        </w:rPr>
        <w:t xml:space="preserve"> est allé</w:t>
      </w:r>
      <w:r w:rsidR="002C1FFE" w:rsidRPr="00A6344D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377A0C21" w14:textId="5F89B30E" w:rsidR="00BC6FDE" w:rsidRPr="00A6344D" w:rsidRDefault="00000000" w:rsidP="00A6344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Verbs with </w:t>
      </w:r>
      <w:proofErr w:type="spellStart"/>
      <w:r w:rsidRPr="00A6344D">
        <w:rPr>
          <w:rFonts w:ascii="Times New Roman" w:hAnsi="Times New Roman" w:cs="Times New Roman"/>
          <w:sz w:val="24"/>
          <w:szCs w:val="24"/>
        </w:rPr>
        <w:t>auxiliaire</w:t>
      </w:r>
      <w:proofErr w:type="spellEnd"/>
      <w:r w:rsidRPr="00A63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44D">
        <w:rPr>
          <w:rFonts w:ascii="Times New Roman" w:hAnsi="Times New Roman" w:cs="Times New Roman"/>
          <w:b/>
          <w:bCs/>
          <w:sz w:val="24"/>
          <w:szCs w:val="24"/>
        </w:rPr>
        <w:t>avoir</w:t>
      </w:r>
      <w:proofErr w:type="spellEnd"/>
      <w:r w:rsidR="00BC6FDE" w:rsidRPr="00A6344D">
        <w:rPr>
          <w:rFonts w:ascii="Times New Roman" w:hAnsi="Times New Roman" w:cs="Times New Roman"/>
          <w:sz w:val="24"/>
          <w:szCs w:val="24"/>
        </w:rPr>
        <w:t xml:space="preserve"> (ER</w:t>
      </w:r>
      <w:r w:rsidR="00506266" w:rsidRPr="00A6344D">
        <w:rPr>
          <w:rFonts w:ascii="Times New Roman" w:hAnsi="Times New Roman" w:cs="Times New Roman"/>
          <w:sz w:val="24"/>
          <w:szCs w:val="24"/>
        </w:rPr>
        <w:t xml:space="preserve"> only)</w:t>
      </w:r>
    </w:p>
    <w:p w14:paraId="0234883B" w14:textId="77777777" w:rsidR="00A6344D" w:rsidRPr="00A6344D" w:rsidRDefault="00A6344D" w:rsidP="00A6344D">
      <w:pPr>
        <w:pStyle w:val="Heading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6344D">
        <w:rPr>
          <w:rFonts w:ascii="Times New Roman" w:hAnsi="Times New Roman" w:cs="Times New Roman"/>
          <w:color w:val="000000" w:themeColor="text1"/>
          <w:sz w:val="24"/>
          <w:szCs w:val="24"/>
        </w:rPr>
        <w:t>Verbe</w:t>
      </w:r>
      <w:proofErr w:type="spellEnd"/>
      <w:r w:rsidRPr="00A6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344D">
        <w:rPr>
          <w:rFonts w:ascii="Times New Roman" w:hAnsi="Times New Roman" w:cs="Times New Roman"/>
          <w:color w:val="000000" w:themeColor="text1"/>
          <w:sz w:val="24"/>
          <w:szCs w:val="24"/>
        </w:rPr>
        <w:t>être</w:t>
      </w:r>
      <w:proofErr w:type="spellEnd"/>
      <w:r w:rsidRPr="00A6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A6344D">
        <w:rPr>
          <w:rFonts w:ascii="Times New Roman" w:hAnsi="Times New Roman" w:cs="Times New Roman"/>
          <w:color w:val="000000" w:themeColor="text1"/>
          <w:sz w:val="24"/>
          <w:szCs w:val="24"/>
        </w:rPr>
        <w:t>verbe</w:t>
      </w:r>
      <w:proofErr w:type="spellEnd"/>
      <w:r w:rsidRPr="00A6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344D">
        <w:rPr>
          <w:rFonts w:ascii="Times New Roman" w:hAnsi="Times New Roman" w:cs="Times New Roman"/>
          <w:color w:val="000000" w:themeColor="text1"/>
          <w:sz w:val="24"/>
          <w:szCs w:val="24"/>
        </w:rPr>
        <w:t>avoir</w:t>
      </w:r>
      <w:proofErr w:type="spellEnd"/>
      <w:r w:rsidRPr="00A6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passé </w:t>
      </w:r>
      <w:proofErr w:type="spellStart"/>
      <w:r w:rsidRPr="00A6344D">
        <w:rPr>
          <w:rFonts w:ascii="Times New Roman" w:hAnsi="Times New Roman" w:cs="Times New Roman"/>
          <w:color w:val="000000" w:themeColor="text1"/>
          <w:sz w:val="24"/>
          <w:szCs w:val="24"/>
        </w:rPr>
        <w:t>composé</w:t>
      </w:r>
      <w:proofErr w:type="spellEnd"/>
    </w:p>
    <w:p w14:paraId="5BBF4870" w14:textId="1F063341" w:rsidR="00A6344D" w:rsidRPr="00A6344D" w:rsidRDefault="00A6344D" w:rsidP="00A6344D">
      <w:pPr>
        <w:rPr>
          <w:rFonts w:ascii="Times New Roman" w:hAnsi="Times New Roman" w:cs="Times New Roman"/>
          <w:sz w:val="24"/>
          <w:szCs w:val="24"/>
        </w:rPr>
      </w:pPr>
    </w:p>
    <w:p w14:paraId="184EC477" w14:textId="1DB89EF0" w:rsidR="009D392C" w:rsidRDefault="00000000">
      <w:pPr>
        <w:rPr>
          <w:rFonts w:ascii="Times New Roman" w:hAnsi="Times New Roman" w:cs="Times New Roman"/>
          <w:sz w:val="24"/>
          <w:szCs w:val="24"/>
        </w:rPr>
      </w:pPr>
      <w:r w:rsidRPr="009D392C">
        <w:rPr>
          <w:rFonts w:ascii="Times New Roman" w:hAnsi="Times New Roman" w:cs="Times New Roman"/>
          <w:sz w:val="24"/>
          <w:szCs w:val="24"/>
        </w:rPr>
        <w:t>You must know the conjugation of ÊTRE and AVOIR</w:t>
      </w:r>
      <w:r w:rsidR="00A6344D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A6344D">
        <w:rPr>
          <w:rFonts w:ascii="Times New Roman" w:hAnsi="Times New Roman" w:cs="Times New Roman"/>
          <w:sz w:val="24"/>
          <w:szCs w:val="24"/>
        </w:rPr>
        <w:t>pr</w:t>
      </w:r>
      <w:r w:rsidR="007B5EDF" w:rsidRPr="00A6344D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A6344D">
        <w:rPr>
          <w:rFonts w:ascii="Times New Roman" w:hAnsi="Times New Roman" w:cs="Times New Roman"/>
          <w:sz w:val="24"/>
          <w:szCs w:val="24"/>
        </w:rPr>
        <w:t>sent</w:t>
      </w:r>
      <w:proofErr w:type="spellEnd"/>
      <w:r w:rsidR="00A63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64055" w14:textId="77777777" w:rsidR="00AE4200" w:rsidRDefault="00000000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9D392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Part 3: </w:t>
      </w:r>
      <w:proofErr w:type="spellStart"/>
      <w:r w:rsidRPr="009D392C">
        <w:rPr>
          <w:rFonts w:ascii="Times New Roman" w:hAnsi="Times New Roman" w:cs="Times New Roman"/>
          <w:color w:val="auto"/>
          <w:sz w:val="24"/>
          <w:szCs w:val="24"/>
          <w:u w:val="single"/>
        </w:rPr>
        <w:t>Écriture</w:t>
      </w:r>
      <w:proofErr w:type="spellEnd"/>
    </w:p>
    <w:p w14:paraId="7821C3F4" w14:textId="77777777" w:rsidR="00E804EA" w:rsidRDefault="00506266" w:rsidP="00A634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</w:t>
      </w:r>
      <w:r w:rsidR="00BC6FDE" w:rsidRPr="00BC6FDE">
        <w:rPr>
          <w:rFonts w:ascii="Times New Roman" w:hAnsi="Times New Roman" w:cs="Times New Roman"/>
          <w:sz w:val="24"/>
          <w:szCs w:val="24"/>
        </w:rPr>
        <w:t>10 sentences.</w:t>
      </w:r>
    </w:p>
    <w:p w14:paraId="0981ACF9" w14:textId="496ACB4A" w:rsidR="00A6344D" w:rsidRPr="00A6344D" w:rsidRDefault="00A6344D" w:rsidP="00A6344D">
      <w:p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br/>
      </w:r>
      <w:r w:rsidR="00270737">
        <w:rPr>
          <w:rFonts w:ascii="Times New Roman" w:hAnsi="Times New Roman" w:cs="Times New Roman"/>
          <w:sz w:val="24"/>
          <w:szCs w:val="24"/>
        </w:rPr>
        <w:t xml:space="preserve">1- </w:t>
      </w:r>
      <w:r w:rsidRPr="00A6344D">
        <w:rPr>
          <w:rFonts w:ascii="Times New Roman" w:hAnsi="Times New Roman" w:cs="Times New Roman"/>
          <w:sz w:val="24"/>
          <w:szCs w:val="24"/>
        </w:rPr>
        <w:t>Write a letter about your favorite music or singer.</w:t>
      </w:r>
    </w:p>
    <w:p w14:paraId="4ED592F7" w14:textId="77777777" w:rsidR="00A6344D" w:rsidRPr="00A6344D" w:rsidRDefault="00A6344D" w:rsidP="00A634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Greeting </w:t>
      </w:r>
    </w:p>
    <w:p w14:paraId="7273E4A5" w14:textId="77777777" w:rsidR="00A6344D" w:rsidRPr="00A6344D" w:rsidRDefault="00A6344D" w:rsidP="00A634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Introduce your favorite singer or type of music </w:t>
      </w:r>
    </w:p>
    <w:p w14:paraId="631782C1" w14:textId="77777777" w:rsidR="00A6344D" w:rsidRPr="00A6344D" w:rsidRDefault="00A6344D" w:rsidP="00A634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Describe the singer or music style </w:t>
      </w:r>
    </w:p>
    <w:p w14:paraId="180006D9" w14:textId="77777777" w:rsidR="00A6344D" w:rsidRPr="00A6344D" w:rsidRDefault="00A6344D" w:rsidP="00A634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Explain why you like it </w:t>
      </w:r>
    </w:p>
    <w:p w14:paraId="5413796A" w14:textId="77777777" w:rsidR="00A6344D" w:rsidRPr="00A6344D" w:rsidRDefault="00A6344D" w:rsidP="00A634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lastRenderedPageBreak/>
        <w:t xml:space="preserve">Say when or where you listen to music </w:t>
      </w:r>
    </w:p>
    <w:p w14:paraId="0A25B566" w14:textId="77777777" w:rsidR="00A6344D" w:rsidRPr="00A6344D" w:rsidRDefault="00A6344D" w:rsidP="00A634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Write one good thing about music </w:t>
      </w:r>
    </w:p>
    <w:p w14:paraId="63ACAE05" w14:textId="77777777" w:rsidR="00A6344D" w:rsidRPr="00A6344D" w:rsidRDefault="00A6344D" w:rsidP="00A634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Write one disadvantage of music </w:t>
      </w:r>
    </w:p>
    <w:p w14:paraId="6240A553" w14:textId="18968A48" w:rsidR="00A6344D" w:rsidRPr="00A6344D" w:rsidRDefault="00A6344D" w:rsidP="00A6344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Closing sentence or goodbye </w:t>
      </w:r>
    </w:p>
    <w:p w14:paraId="6AAC4B08" w14:textId="639833C6" w:rsidR="00A6344D" w:rsidRPr="00A6344D" w:rsidRDefault="00A6344D" w:rsidP="00A6344D">
      <w:p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br/>
      </w:r>
      <w:r w:rsidR="00270737">
        <w:rPr>
          <w:rFonts w:ascii="Times New Roman" w:hAnsi="Times New Roman" w:cs="Times New Roman"/>
          <w:sz w:val="24"/>
          <w:szCs w:val="24"/>
        </w:rPr>
        <w:t xml:space="preserve">2- </w:t>
      </w:r>
      <w:r w:rsidRPr="00A6344D">
        <w:rPr>
          <w:rFonts w:ascii="Times New Roman" w:hAnsi="Times New Roman" w:cs="Times New Roman"/>
          <w:sz w:val="24"/>
          <w:szCs w:val="24"/>
        </w:rPr>
        <w:t>Write a letter about your favorite sport or player.</w:t>
      </w:r>
    </w:p>
    <w:p w14:paraId="6EC760F3" w14:textId="77777777" w:rsidR="00A6344D" w:rsidRPr="00A6344D" w:rsidRDefault="00A6344D" w:rsidP="00A6344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Greeting </w:t>
      </w:r>
    </w:p>
    <w:p w14:paraId="71DF2B75" w14:textId="77777777" w:rsidR="00A6344D" w:rsidRPr="00A6344D" w:rsidRDefault="00A6344D" w:rsidP="00A6344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Introduce your favorite sport or player </w:t>
      </w:r>
    </w:p>
    <w:p w14:paraId="199317F9" w14:textId="77777777" w:rsidR="00A6344D" w:rsidRPr="00A6344D" w:rsidRDefault="00A6344D" w:rsidP="00A6344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Describe the sport or player </w:t>
      </w:r>
    </w:p>
    <w:p w14:paraId="3B0B77A9" w14:textId="77777777" w:rsidR="00A6344D" w:rsidRPr="00A6344D" w:rsidRDefault="00A6344D" w:rsidP="00A6344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Explain why you like it or him/her </w:t>
      </w:r>
    </w:p>
    <w:p w14:paraId="41FA5DD2" w14:textId="77777777" w:rsidR="00A6344D" w:rsidRPr="00A6344D" w:rsidRDefault="00A6344D" w:rsidP="00A6344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Say when or where you play/watch the sport </w:t>
      </w:r>
    </w:p>
    <w:p w14:paraId="3CEE0972" w14:textId="77777777" w:rsidR="00A6344D" w:rsidRPr="00A6344D" w:rsidRDefault="00A6344D" w:rsidP="00A6344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Write one good thing about sports </w:t>
      </w:r>
    </w:p>
    <w:p w14:paraId="12ED312F" w14:textId="77777777" w:rsidR="00A6344D" w:rsidRPr="00A6344D" w:rsidRDefault="00A6344D" w:rsidP="00A6344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Write one disadvantage of sports </w:t>
      </w:r>
    </w:p>
    <w:p w14:paraId="30849897" w14:textId="77777777" w:rsidR="00A6344D" w:rsidRPr="00A6344D" w:rsidRDefault="00A6344D" w:rsidP="00A6344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6344D">
        <w:rPr>
          <w:rFonts w:ascii="Times New Roman" w:hAnsi="Times New Roman" w:cs="Times New Roman"/>
          <w:sz w:val="24"/>
          <w:szCs w:val="24"/>
        </w:rPr>
        <w:t xml:space="preserve">Closing sentence or goodbye </w:t>
      </w:r>
    </w:p>
    <w:p w14:paraId="69DE9B64" w14:textId="77777777" w:rsidR="00A6344D" w:rsidRPr="00270737" w:rsidRDefault="00A6344D" w:rsidP="00A634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0737">
        <w:rPr>
          <w:rFonts w:ascii="Times New Roman" w:hAnsi="Times New Roman" w:cs="Times New Roman"/>
          <w:b/>
          <w:bCs/>
          <w:sz w:val="24"/>
          <w:szCs w:val="24"/>
        </w:rPr>
        <w:t>You are not limited to these ideas. You can add your own ideas and details to make your letter more interesting.</w:t>
      </w:r>
    </w:p>
    <w:p w14:paraId="1B83B325" w14:textId="77777777" w:rsidR="00A6344D" w:rsidRPr="009D392C" w:rsidRDefault="00A6344D">
      <w:pPr>
        <w:rPr>
          <w:rFonts w:ascii="Times New Roman" w:hAnsi="Times New Roman" w:cs="Times New Roman"/>
          <w:sz w:val="24"/>
          <w:szCs w:val="24"/>
        </w:rPr>
      </w:pPr>
    </w:p>
    <w:p w14:paraId="5E084375" w14:textId="4B48859C" w:rsidR="00AE4200" w:rsidRPr="009D392C" w:rsidRDefault="00AE4200">
      <w:pPr>
        <w:rPr>
          <w:rFonts w:ascii="Times New Roman" w:hAnsi="Times New Roman" w:cs="Times New Roman"/>
          <w:sz w:val="24"/>
          <w:szCs w:val="24"/>
        </w:rPr>
      </w:pPr>
    </w:p>
    <w:sectPr w:rsidR="00AE4200" w:rsidRPr="009D39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004BC1"/>
    <w:multiLevelType w:val="multilevel"/>
    <w:tmpl w:val="009A5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1437BD"/>
    <w:multiLevelType w:val="multilevel"/>
    <w:tmpl w:val="27F8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3610E1"/>
    <w:multiLevelType w:val="multilevel"/>
    <w:tmpl w:val="7C1C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2F3620"/>
    <w:multiLevelType w:val="hybridMultilevel"/>
    <w:tmpl w:val="CB9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399805">
    <w:abstractNumId w:val="8"/>
  </w:num>
  <w:num w:numId="2" w16cid:durableId="2121103743">
    <w:abstractNumId w:val="6"/>
  </w:num>
  <w:num w:numId="3" w16cid:durableId="816845776">
    <w:abstractNumId w:val="5"/>
  </w:num>
  <w:num w:numId="4" w16cid:durableId="1769227150">
    <w:abstractNumId w:val="4"/>
  </w:num>
  <w:num w:numId="5" w16cid:durableId="741756956">
    <w:abstractNumId w:val="7"/>
  </w:num>
  <w:num w:numId="6" w16cid:durableId="159198394">
    <w:abstractNumId w:val="3"/>
  </w:num>
  <w:num w:numId="7" w16cid:durableId="1887793889">
    <w:abstractNumId w:val="2"/>
  </w:num>
  <w:num w:numId="8" w16cid:durableId="92826227">
    <w:abstractNumId w:val="1"/>
  </w:num>
  <w:num w:numId="9" w16cid:durableId="1326056917">
    <w:abstractNumId w:val="0"/>
  </w:num>
  <w:num w:numId="10" w16cid:durableId="499076473">
    <w:abstractNumId w:val="10"/>
  </w:num>
  <w:num w:numId="11" w16cid:durableId="701978530">
    <w:abstractNumId w:val="9"/>
  </w:num>
  <w:num w:numId="12" w16cid:durableId="1958412308">
    <w:abstractNumId w:val="11"/>
  </w:num>
  <w:num w:numId="13" w16cid:durableId="17384385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0737"/>
    <w:rsid w:val="0029639D"/>
    <w:rsid w:val="002B63C8"/>
    <w:rsid w:val="002C1FFE"/>
    <w:rsid w:val="00326F90"/>
    <w:rsid w:val="003A5CBF"/>
    <w:rsid w:val="00504AF7"/>
    <w:rsid w:val="00506266"/>
    <w:rsid w:val="00537F6A"/>
    <w:rsid w:val="00692815"/>
    <w:rsid w:val="007B5EDF"/>
    <w:rsid w:val="009D392C"/>
    <w:rsid w:val="00A06338"/>
    <w:rsid w:val="00A6344D"/>
    <w:rsid w:val="00AA1D8D"/>
    <w:rsid w:val="00AE4200"/>
    <w:rsid w:val="00B47730"/>
    <w:rsid w:val="00B7192C"/>
    <w:rsid w:val="00BC6FDE"/>
    <w:rsid w:val="00CB0664"/>
    <w:rsid w:val="00E804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ED0E2"/>
  <w14:defaultImageDpi w14:val="300"/>
  <w15:docId w15:val="{73FE819E-E4C7-4F15-B739-E2912FCC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Colin Beaton</cp:lastModifiedBy>
  <cp:revision>5</cp:revision>
  <dcterms:created xsi:type="dcterms:W3CDTF">2026-05-25T18:25:00Z</dcterms:created>
  <dcterms:modified xsi:type="dcterms:W3CDTF">2026-05-28T12:29:00Z</dcterms:modified>
  <cp:category/>
</cp:coreProperties>
</file>