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050E" w14:textId="4AD5D78D" w:rsidR="00AE4200" w:rsidRPr="00B7192C" w:rsidRDefault="00000000" w:rsidP="009D392C">
      <w:pPr>
        <w:pStyle w:val="Heading1"/>
        <w:rPr>
          <w:rFonts w:ascii="Times New Roman" w:hAnsi="Times New Roman" w:cs="Times New Roman"/>
          <w:color w:val="auto"/>
          <w:u w:val="single"/>
        </w:rPr>
      </w:pPr>
      <w:r w:rsidRPr="00B7192C">
        <w:rPr>
          <w:rFonts w:ascii="Times New Roman" w:hAnsi="Times New Roman" w:cs="Times New Roman"/>
          <w:color w:val="auto"/>
        </w:rPr>
        <w:t>Grade</w:t>
      </w:r>
      <w:r w:rsidR="009D392C" w:rsidRPr="00B7192C">
        <w:rPr>
          <w:rFonts w:ascii="Times New Roman" w:hAnsi="Times New Roman" w:cs="Times New Roman"/>
          <w:color w:val="auto"/>
        </w:rPr>
        <w:t xml:space="preserve"> </w:t>
      </w:r>
      <w:r w:rsidRPr="00B7192C">
        <w:rPr>
          <w:rFonts w:ascii="Times New Roman" w:hAnsi="Times New Roman" w:cs="Times New Roman"/>
          <w:color w:val="auto"/>
        </w:rPr>
        <w:t>8</w:t>
      </w:r>
    </w:p>
    <w:p w14:paraId="5A58F2E7" w14:textId="78857E71" w:rsidR="00AE4200" w:rsidRPr="00B7192C" w:rsidRDefault="00000000" w:rsidP="009D392C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B7192C">
        <w:rPr>
          <w:rFonts w:ascii="Times New Roman" w:hAnsi="Times New Roman" w:cs="Times New Roman"/>
          <w:color w:val="auto"/>
          <w:sz w:val="28"/>
          <w:szCs w:val="28"/>
        </w:rPr>
        <w:t xml:space="preserve">Term 2 </w:t>
      </w:r>
      <w:r w:rsidR="009D392C" w:rsidRPr="00B7192C">
        <w:rPr>
          <w:rFonts w:ascii="Times New Roman" w:hAnsi="Times New Roman" w:cs="Times New Roman"/>
          <w:color w:val="auto"/>
          <w:sz w:val="28"/>
          <w:szCs w:val="28"/>
        </w:rPr>
        <w:t>/</w:t>
      </w:r>
      <w:r w:rsidRPr="00B7192C">
        <w:rPr>
          <w:rFonts w:ascii="Times New Roman" w:hAnsi="Times New Roman" w:cs="Times New Roman"/>
          <w:color w:val="auto"/>
          <w:sz w:val="28"/>
          <w:szCs w:val="28"/>
        </w:rPr>
        <w:t xml:space="preserve">Text </w:t>
      </w:r>
      <w:r w:rsidR="009D392C" w:rsidRPr="00B7192C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14:paraId="216B7BD6" w14:textId="77777777" w:rsidR="00AE4200" w:rsidRPr="00B7192C" w:rsidRDefault="00000000" w:rsidP="009D392C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B7192C">
        <w:rPr>
          <w:rFonts w:ascii="Times New Roman" w:hAnsi="Times New Roman" w:cs="Times New Roman"/>
          <w:color w:val="auto"/>
          <w:sz w:val="28"/>
          <w:szCs w:val="28"/>
        </w:rPr>
        <w:t>Friday, February 27, 2026</w:t>
      </w:r>
    </w:p>
    <w:p w14:paraId="337A7425" w14:textId="77777777" w:rsidR="00AE4200" w:rsidRPr="009D392C" w:rsidRDefault="00AE4200">
      <w:pPr>
        <w:rPr>
          <w:rFonts w:ascii="Times New Roman" w:hAnsi="Times New Roman" w:cs="Times New Roman"/>
          <w:sz w:val="24"/>
          <w:szCs w:val="24"/>
        </w:rPr>
      </w:pPr>
    </w:p>
    <w:p w14:paraId="7BC67A24" w14:textId="77777777" w:rsidR="00AE4200" w:rsidRPr="009D392C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>Part 1: Compréhension écrite</w:t>
      </w:r>
    </w:p>
    <w:p w14:paraId="0848BAF5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A text about music</w:t>
      </w:r>
    </w:p>
    <w:p w14:paraId="6938F07D" w14:textId="717F5E44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 xml:space="preserve"> Questions about the text</w:t>
      </w:r>
    </w:p>
    <w:p w14:paraId="486EE10C" w14:textId="28FAECDC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 xml:space="preserve">Vrai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9D392C">
        <w:rPr>
          <w:rFonts w:ascii="Times New Roman" w:hAnsi="Times New Roman" w:cs="Times New Roman"/>
          <w:sz w:val="24"/>
          <w:szCs w:val="24"/>
        </w:rPr>
        <w:t xml:space="preserve"> Faux</w:t>
      </w:r>
    </w:p>
    <w:p w14:paraId="63CF0AA8" w14:textId="08BB1D55" w:rsidR="009D392C" w:rsidRPr="009D392C" w:rsidRDefault="009D392C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(You must read carefully and answer in complete sentences.)</w:t>
      </w:r>
    </w:p>
    <w:p w14:paraId="25C95114" w14:textId="77777777" w:rsidR="00AE4200" w:rsidRPr="009D392C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>Part 2: Grammaire</w:t>
      </w:r>
    </w:p>
    <w:p w14:paraId="373835D9" w14:textId="77777777" w:rsidR="00AE4200" w:rsidRPr="009D392C" w:rsidRDefault="0000000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</w:rPr>
        <w:t>1) Les adjectifs interrogatifs</w:t>
      </w:r>
    </w:p>
    <w:p w14:paraId="0276878C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Quel</w:t>
      </w:r>
    </w:p>
    <w:p w14:paraId="183AC4CD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Quelle</w:t>
      </w:r>
    </w:p>
    <w:p w14:paraId="219CB622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Quels</w:t>
      </w:r>
    </w:p>
    <w:p w14:paraId="760E7199" w14:textId="412D731E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392C">
        <w:rPr>
          <w:rFonts w:ascii="Times New Roman" w:hAnsi="Times New Roman" w:cs="Times New Roman"/>
          <w:sz w:val="24"/>
          <w:szCs w:val="24"/>
        </w:rPr>
        <w:t>Quelles</w:t>
      </w:r>
      <w:proofErr w:type="spellEnd"/>
    </w:p>
    <w:p w14:paraId="2328EBCD" w14:textId="77777777" w:rsidR="00AE4200" w:rsidRPr="009D392C" w:rsidRDefault="0000000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</w:rPr>
        <w:t>2) Les verbes ER au passé composé</w:t>
      </w:r>
    </w:p>
    <w:p w14:paraId="73EADCA1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ER verbs in passé composé</w:t>
      </w:r>
    </w:p>
    <w:p w14:paraId="141EFF6E" w14:textId="1126E9A1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 xml:space="preserve">Verbs with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auxiliaire</w:t>
      </w:r>
      <w:proofErr w:type="spellEnd"/>
      <w:r w:rsidRPr="009D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="009D392C" w:rsidRPr="009D392C">
        <w:rPr>
          <w:rFonts w:ascii="Times New Roman" w:hAnsi="Times New Roman" w:cs="Times New Roman"/>
          <w:sz w:val="24"/>
          <w:szCs w:val="24"/>
        </w:rPr>
        <w:t xml:space="preserve"> (House Verbs)</w:t>
      </w:r>
    </w:p>
    <w:p w14:paraId="0439EB04" w14:textId="79ACB3EC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 xml:space="preserve">Verbs with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auxiliaire</w:t>
      </w:r>
      <w:proofErr w:type="spellEnd"/>
      <w:r w:rsidRPr="009D3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avoir</w:t>
      </w:r>
      <w:proofErr w:type="spellEnd"/>
    </w:p>
    <w:p w14:paraId="184EC477" w14:textId="53C2731E" w:rsid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You must know the conjugation of ÊTRE and AVOIR.</w:t>
      </w:r>
    </w:p>
    <w:p w14:paraId="2407FC9A" w14:textId="77777777" w:rsidR="00B7192C" w:rsidRPr="009D392C" w:rsidRDefault="00B7192C">
      <w:pPr>
        <w:rPr>
          <w:rFonts w:ascii="Times New Roman" w:hAnsi="Times New Roman" w:cs="Times New Roman"/>
          <w:sz w:val="24"/>
          <w:szCs w:val="24"/>
        </w:rPr>
      </w:pPr>
    </w:p>
    <w:p w14:paraId="03CC9A4D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B7192C">
        <w:rPr>
          <w:rFonts w:ascii="Times New Roman" w:hAnsi="Times New Roman" w:cs="Times New Roman"/>
          <w:b/>
          <w:bCs/>
          <w:sz w:val="24"/>
          <w:szCs w:val="24"/>
        </w:rPr>
        <w:t>ÊTRE</w:t>
      </w:r>
      <w:r w:rsidRPr="009D392C">
        <w:rPr>
          <w:rFonts w:ascii="Times New Roman" w:hAnsi="Times New Roman" w:cs="Times New Roman"/>
          <w:sz w:val="24"/>
          <w:szCs w:val="24"/>
        </w:rPr>
        <w:t>:</w:t>
      </w:r>
    </w:p>
    <w:p w14:paraId="5B481D2A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Je suis</w:t>
      </w:r>
    </w:p>
    <w:p w14:paraId="7893C000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Tu es</w:t>
      </w:r>
    </w:p>
    <w:p w14:paraId="5739C7D8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Il/Elle est</w:t>
      </w:r>
    </w:p>
    <w:p w14:paraId="5EB48F72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lastRenderedPageBreak/>
        <w:t>Nous sommes</w:t>
      </w:r>
    </w:p>
    <w:p w14:paraId="4FEFEA6B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Vous êtes</w:t>
      </w:r>
    </w:p>
    <w:p w14:paraId="4200FB30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Ils/Elles sont</w:t>
      </w:r>
    </w:p>
    <w:p w14:paraId="3AB144FE" w14:textId="77777777" w:rsidR="00AE4200" w:rsidRPr="009D392C" w:rsidRDefault="00AE4200">
      <w:pPr>
        <w:rPr>
          <w:rFonts w:ascii="Times New Roman" w:hAnsi="Times New Roman" w:cs="Times New Roman"/>
          <w:sz w:val="24"/>
          <w:szCs w:val="24"/>
        </w:rPr>
      </w:pPr>
    </w:p>
    <w:p w14:paraId="3DB094F9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B7192C">
        <w:rPr>
          <w:rFonts w:ascii="Times New Roman" w:hAnsi="Times New Roman" w:cs="Times New Roman"/>
          <w:b/>
          <w:bCs/>
          <w:sz w:val="24"/>
          <w:szCs w:val="24"/>
        </w:rPr>
        <w:t>AVOIR</w:t>
      </w:r>
      <w:r w:rsidRPr="009D392C">
        <w:rPr>
          <w:rFonts w:ascii="Times New Roman" w:hAnsi="Times New Roman" w:cs="Times New Roman"/>
          <w:sz w:val="24"/>
          <w:szCs w:val="24"/>
        </w:rPr>
        <w:t>:</w:t>
      </w:r>
    </w:p>
    <w:p w14:paraId="3A4FDFFC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J’ai</w:t>
      </w:r>
    </w:p>
    <w:p w14:paraId="2550A3FC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Tu as</w:t>
      </w:r>
    </w:p>
    <w:p w14:paraId="21AFC16E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Il/Elle a</w:t>
      </w:r>
    </w:p>
    <w:p w14:paraId="6E9C6C5B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Nous avons</w:t>
      </w:r>
    </w:p>
    <w:p w14:paraId="01F5BF45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Vous avez</w:t>
      </w:r>
    </w:p>
    <w:p w14:paraId="2A36E9F6" w14:textId="18D8B9E2" w:rsidR="009D392C" w:rsidRPr="009D392C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392C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9D392C">
        <w:rPr>
          <w:rFonts w:ascii="Times New Roman" w:hAnsi="Times New Roman" w:cs="Times New Roman"/>
          <w:sz w:val="24"/>
          <w:szCs w:val="24"/>
        </w:rPr>
        <w:t xml:space="preserve">/Elles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ont</w:t>
      </w:r>
      <w:proofErr w:type="spellEnd"/>
    </w:p>
    <w:p w14:paraId="1E564055" w14:textId="77777777" w:rsidR="00AE4200" w:rsidRPr="009D392C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>Part 3: Écriture</w:t>
      </w:r>
    </w:p>
    <w:p w14:paraId="6DEEC721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Write a letter about your favorite singer.</w:t>
      </w:r>
    </w:p>
    <w:p w14:paraId="7C5A3D69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Minimum: 7 sentences.</w:t>
      </w:r>
    </w:p>
    <w:p w14:paraId="2CF2F23C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Include:</w:t>
      </w:r>
    </w:p>
    <w:p w14:paraId="7F43C2D5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His type de musique</w:t>
      </w:r>
    </w:p>
    <w:p w14:paraId="659659D1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His character</w:t>
      </w:r>
    </w:p>
    <w:p w14:paraId="54008B41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His last album</w:t>
      </w:r>
    </w:p>
    <w:p w14:paraId="33EB1EC5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Where he was born</w:t>
      </w:r>
    </w:p>
    <w:p w14:paraId="5E084375" w14:textId="77777777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- What language he sings in</w:t>
      </w:r>
    </w:p>
    <w:sectPr w:rsidR="00AE4200" w:rsidRPr="009D39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399805">
    <w:abstractNumId w:val="8"/>
  </w:num>
  <w:num w:numId="2" w16cid:durableId="2121103743">
    <w:abstractNumId w:val="6"/>
  </w:num>
  <w:num w:numId="3" w16cid:durableId="816845776">
    <w:abstractNumId w:val="5"/>
  </w:num>
  <w:num w:numId="4" w16cid:durableId="1769227150">
    <w:abstractNumId w:val="4"/>
  </w:num>
  <w:num w:numId="5" w16cid:durableId="741756956">
    <w:abstractNumId w:val="7"/>
  </w:num>
  <w:num w:numId="6" w16cid:durableId="159198394">
    <w:abstractNumId w:val="3"/>
  </w:num>
  <w:num w:numId="7" w16cid:durableId="1887793889">
    <w:abstractNumId w:val="2"/>
  </w:num>
  <w:num w:numId="8" w16cid:durableId="92826227">
    <w:abstractNumId w:val="1"/>
  </w:num>
  <w:num w:numId="9" w16cid:durableId="132605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04AF7"/>
    <w:rsid w:val="00692815"/>
    <w:rsid w:val="009D392C"/>
    <w:rsid w:val="00AA1D8D"/>
    <w:rsid w:val="00AE4200"/>
    <w:rsid w:val="00B47730"/>
    <w:rsid w:val="00B719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ED0E2"/>
  <w14:defaultImageDpi w14:val="300"/>
  <w15:docId w15:val="{73FE819E-E4C7-4F15-B739-E2912FCC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Colin Beaton</cp:lastModifiedBy>
  <cp:revision>3</cp:revision>
  <dcterms:created xsi:type="dcterms:W3CDTF">2026-02-20T12:56:00Z</dcterms:created>
  <dcterms:modified xsi:type="dcterms:W3CDTF">2026-02-20T12:59:00Z</dcterms:modified>
  <cp:category/>
</cp:coreProperties>
</file>